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Антона Олеговича,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Антона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